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cruelty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animals get euthanized every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animals get entered in shelters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 fighting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leaving an animal in poor condition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hurting an animal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cats get entered in shelters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dogs get entered in shelters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other forms of animal cruelty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dogs get slaughtered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kill horses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cruelty</dc:title>
  <dcterms:created xsi:type="dcterms:W3CDTF">2021-10-11T01:15:34Z</dcterms:created>
  <dcterms:modified xsi:type="dcterms:W3CDTF">2021-10-11T01:15:34Z</dcterms:modified>
</cp:coreProperties>
</file>