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cruelty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mean    </w:t>
      </w:r>
      <w:r>
        <w:t xml:space="preserve">   animal    </w:t>
      </w:r>
      <w:r>
        <w:t xml:space="preserve">   barbaric    </w:t>
      </w:r>
      <w:r>
        <w:t xml:space="preserve">   cruel    </w:t>
      </w:r>
      <w:r>
        <w:t xml:space="preserve">   fighting    </w:t>
      </w:r>
      <w:r>
        <w:t xml:space="preserve">   horrible    </w:t>
      </w:r>
      <w:r>
        <w:t xml:space="preserve">   lush    </w:t>
      </w:r>
      <w:r>
        <w:t xml:space="preserve">   makeup    </w:t>
      </w:r>
      <w:r>
        <w:t xml:space="preserve">   mice    </w:t>
      </w:r>
      <w:r>
        <w:t xml:space="preserve">   outdated    </w:t>
      </w:r>
      <w:r>
        <w:t xml:space="preserve">   rabbits    </w:t>
      </w:r>
      <w:r>
        <w:t xml:space="preserve">   rats    </w:t>
      </w:r>
      <w:r>
        <w:t xml:space="preserve">   testing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cruelty wordsearch</dc:title>
  <dcterms:created xsi:type="dcterms:W3CDTF">2021-10-11T01:15:49Z</dcterms:created>
  <dcterms:modified xsi:type="dcterms:W3CDTF">2021-10-11T01:15:49Z</dcterms:modified>
</cp:coreProperties>
</file>