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bordatella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pink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corona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 and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 flu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parasitic 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leptospirosis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canine hepatitis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hip dysplasia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influenza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 binding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campylobacter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diseases</dc:title>
  <dcterms:created xsi:type="dcterms:W3CDTF">2021-10-11T01:17:10Z</dcterms:created>
  <dcterms:modified xsi:type="dcterms:W3CDTF">2021-10-11T01:17:10Z</dcterms:modified>
</cp:coreProperties>
</file>