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Kaia    </w:t>
      </w:r>
      <w:r>
        <w:t xml:space="preserve">   tiger    </w:t>
      </w:r>
      <w:r>
        <w:t xml:space="preserve">   elephant    </w:t>
      </w:r>
      <w:r>
        <w:t xml:space="preserve">   bird    </w:t>
      </w:r>
      <w:r>
        <w:t xml:space="preserve">   mous    </w:t>
      </w:r>
      <w:r>
        <w:t xml:space="preserve">   donky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2021-10-11T01:15:10Z</dcterms:created>
  <dcterms:modified xsi:type="dcterms:W3CDTF">2021-10-11T01:15:10Z</dcterms:modified>
</cp:coreProperties>
</file>