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facts: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amounts of pups that a wild dog can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zebras and humans both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zebras black with white stripes or white with black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zebras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african wild cats have long or short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amount of members in an wild dog pack?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birds do wild dogs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the african wild cat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 african wild cat look similar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can a wild dog run?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facts:</dc:title>
  <dcterms:created xsi:type="dcterms:W3CDTF">2021-10-11T01:17:17Z</dcterms:created>
  <dcterms:modified xsi:type="dcterms:W3CDTF">2021-10-11T01:17:17Z</dcterms:modified>
</cp:coreProperties>
</file>