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eric blair    </w:t>
      </w:r>
      <w:r>
        <w:t xml:space="preserve">   george orwell    </w:t>
      </w:r>
      <w:r>
        <w:t xml:space="preserve">   stalin    </w:t>
      </w:r>
      <w:r>
        <w:t xml:space="preserve">   hitler    </w:t>
      </w:r>
      <w:r>
        <w:t xml:space="preserve">   boxer    </w:t>
      </w:r>
      <w:r>
        <w:t xml:space="preserve">   squealer    </w:t>
      </w:r>
      <w:r>
        <w:t xml:space="preserve">   old major    </w:t>
      </w:r>
      <w:r>
        <w:t xml:space="preserve">   animal farm    </w:t>
      </w:r>
      <w:r>
        <w:t xml:space="preserve">   farm    </w:t>
      </w:r>
      <w:r>
        <w:t xml:space="preserve">   animal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2021-10-11T01:15:41Z</dcterms:created>
  <dcterms:modified xsi:type="dcterms:W3CDTF">2021-10-11T01:15:41Z</dcterms:modified>
</cp:coreProperties>
</file>