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napoleons tittle?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napoleon think he was dying...how did he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 injured in  the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dies in the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animals did not remember the rules, what did napoleon did to the rules?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knowledge or awareness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passionate expression of grief or sorrow;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checked the 7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animals were the most privilege </w:t>
            </w:r>
          </w:p>
        </w:tc>
      </w:tr>
    </w:tbl>
    <w:p>
      <w:pPr>
        <w:pStyle w:val="WordBankMedium"/>
      </w:pPr>
      <w:r>
        <w:t xml:space="preserve">   boxer    </w:t>
      </w:r>
      <w:r>
        <w:t xml:space="preserve">   many animals ]    </w:t>
      </w:r>
      <w:r>
        <w:t xml:space="preserve">   ignorance    </w:t>
      </w:r>
      <w:r>
        <w:t xml:space="preserve">   lamentation    </w:t>
      </w:r>
      <w:r>
        <w:t xml:space="preserve">   it destroys     </w:t>
      </w:r>
      <w:r>
        <w:t xml:space="preserve">   leader    </w:t>
      </w:r>
      <w:r>
        <w:t xml:space="preserve">   napoleon     </w:t>
      </w:r>
      <w:r>
        <w:t xml:space="preserve">   hangover    </w:t>
      </w:r>
      <w:r>
        <w:t xml:space="preserve">   added new rules    </w:t>
      </w:r>
      <w:r>
        <w:t xml:space="preserve">   windmill    </w:t>
      </w:r>
      <w:r>
        <w:t xml:space="preserve">   clover    </w:t>
      </w:r>
      <w:r>
        <w:t xml:space="preserve">   pigs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2021-10-11T01:16:43Z</dcterms:created>
  <dcterms:modified xsi:type="dcterms:W3CDTF">2021-10-11T01:16:43Z</dcterms:modified>
</cp:coreProperties>
</file>