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embarrassed or ashamed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stockings/ leggings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spots of different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plan, a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create/ come up with an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down on someone; someone lower than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collector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stories of great things you've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engine</w:t>
            </w:r>
          </w:p>
        </w:tc>
      </w:tr>
    </w:tbl>
    <w:p>
      <w:pPr>
        <w:pStyle w:val="WordBankMedium"/>
      </w:pPr>
      <w:r>
        <w:t xml:space="preserve">   stratagem    </w:t>
      </w:r>
      <w:r>
        <w:t xml:space="preserve">   formulated    </w:t>
      </w:r>
      <w:r>
        <w:t xml:space="preserve">   piebald    </w:t>
      </w:r>
      <w:r>
        <w:t xml:space="preserve">   cryptic    </w:t>
      </w:r>
      <w:r>
        <w:t xml:space="preserve">   ignominious    </w:t>
      </w:r>
      <w:r>
        <w:t xml:space="preserve">   contemptible    </w:t>
      </w:r>
      <w:r>
        <w:t xml:space="preserve">   exploits    </w:t>
      </w:r>
      <w:r>
        <w:t xml:space="preserve">   publican    </w:t>
      </w:r>
      <w:r>
        <w:t xml:space="preserve">   dynamo    </w:t>
      </w:r>
      <w:r>
        <w:t xml:space="preserve">   gaiters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2021-10-11T01:16:40Z</dcterms:created>
  <dcterms:modified xsi:type="dcterms:W3CDTF">2021-10-11T01:16:40Z</dcterms:modified>
</cp:coreProperties>
</file>