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ch5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dogs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now in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Molly caught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was making noises for 30 minutes because they were against Napoleon?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dogs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spotted Molly when she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making the baying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first was Napoleon against or for the windmills?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Squealer say about Snowball? " He is no better than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napoleon aloof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Napoleon take away that they do every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Squealer with Napoleon or Snowball?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clover find under Molly's hay?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got exiled?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acting peculiar and troublesome?</w:t>
            </w:r>
          </w:p>
        </w:tc>
      </w:tr>
    </w:tbl>
    <w:p>
      <w:pPr>
        <w:pStyle w:val="WordBankMedium"/>
      </w:pPr>
      <w:r>
        <w:t xml:space="preserve">   ribbons and sugar    </w:t>
      </w:r>
      <w:r>
        <w:t xml:space="preserve">   sunday meetings    </w:t>
      </w:r>
      <w:r>
        <w:t xml:space="preserve">   snowball    </w:t>
      </w:r>
      <w:r>
        <w:t xml:space="preserve">   Human    </w:t>
      </w:r>
      <w:r>
        <w:t xml:space="preserve">   Molly    </w:t>
      </w:r>
      <w:r>
        <w:t xml:space="preserve">   dogs    </w:t>
      </w:r>
      <w:r>
        <w:t xml:space="preserve">   snowball    </w:t>
      </w:r>
      <w:r>
        <w:t xml:space="preserve">   nine    </w:t>
      </w:r>
      <w:r>
        <w:t xml:space="preserve">   Napoleon    </w:t>
      </w:r>
      <w:r>
        <w:t xml:space="preserve">   Napoleon    </w:t>
      </w:r>
      <w:r>
        <w:t xml:space="preserve">   against    </w:t>
      </w:r>
      <w:r>
        <w:t xml:space="preserve">   criminal    </w:t>
      </w:r>
      <w:r>
        <w:t xml:space="preserve">   Napoleon    </w:t>
      </w:r>
      <w:r>
        <w:t xml:space="preserve">   Pigeons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ch5</dc:title>
  <dcterms:created xsi:type="dcterms:W3CDTF">2021-10-11T01:16:43Z</dcterms:created>
  <dcterms:modified xsi:type="dcterms:W3CDTF">2021-10-11T01:16:43Z</dcterms:modified>
</cp:coreProperties>
</file>