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ch. 1-8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snowball become?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animals start the great task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animals confess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boxer think he did?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snowball and napoleon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one rule major introduces to the animals?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Napoleon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one of the seven commandments?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napoleon doing in ch.6?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confessions, what does Nap do?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 pigs move into?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song does major teach the animals?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Napoleon sell?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mollie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they rename manor farm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Mr.Pilkington own?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ch. 1-8 </dc:title>
  <dcterms:created xsi:type="dcterms:W3CDTF">2021-10-11T01:15:51Z</dcterms:created>
  <dcterms:modified xsi:type="dcterms:W3CDTF">2021-10-11T01:15:51Z</dcterms:modified>
</cp:coreProperties>
</file>