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Early Bluebird    </w:t>
      </w:r>
      <w:r>
        <w:t xml:space="preserve">   Green Jungle Fowl    </w:t>
      </w:r>
      <w:r>
        <w:t xml:space="preserve">   hoopoe    </w:t>
      </w:r>
      <w:r>
        <w:t xml:space="preserve">   komodo dragon    </w:t>
      </w:r>
      <w:r>
        <w:t xml:space="preserve">   Hooded Pitta    </w:t>
      </w:r>
      <w:r>
        <w:t xml:space="preserve">   Plumheaded Parakeet    </w:t>
      </w:r>
      <w:r>
        <w:t xml:space="preserve">   mandarin duck    </w:t>
      </w:r>
      <w:r>
        <w:t xml:space="preserve">   Pheasant Pigeon    </w:t>
      </w:r>
      <w:r>
        <w:t xml:space="preserve">   siamang    </w:t>
      </w:r>
      <w:r>
        <w:t xml:space="preserve">   spice finch    </w:t>
      </w:r>
      <w:r>
        <w:t xml:space="preserve">   wompoo fruit dove    </w:t>
      </w:r>
      <w:r>
        <w:t xml:space="preserve">   guineafowl    </w:t>
      </w:r>
      <w:r>
        <w:t xml:space="preserve">   wallaby    </w:t>
      </w:r>
      <w:r>
        <w:t xml:space="preserve">   sloth    </w:t>
      </w:r>
      <w:r>
        <w:t xml:space="preserve">   gazelle    </w:t>
      </w:r>
      <w:r>
        <w:t xml:space="preserve">   africa     </w:t>
      </w:r>
      <w:r>
        <w:t xml:space="preserve">   antelope    </w:t>
      </w:r>
      <w:r>
        <w:t xml:space="preserve">   bear    </w:t>
      </w:r>
      <w:r>
        <w:t xml:space="preserve">   beast    </w:t>
      </w:r>
      <w:r>
        <w:t xml:space="preserve">   cheetah    </w:t>
      </w:r>
      <w:r>
        <w:t xml:space="preserve">   common boa    </w:t>
      </w:r>
      <w:r>
        <w:t xml:space="preserve">   crocodile    </w:t>
      </w:r>
      <w:r>
        <w:t xml:space="preserve">   dolphin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hippopotamus    </w:t>
      </w:r>
      <w:r>
        <w:t xml:space="preserve">   joey    </w:t>
      </w:r>
      <w:r>
        <w:t xml:space="preserve">   kangaroo    </w:t>
      </w:r>
      <w:r>
        <w:t xml:space="preserve">   kingdom    </w:t>
      </w:r>
      <w:r>
        <w:t xml:space="preserve">   lion    </w:t>
      </w:r>
      <w:r>
        <w:t xml:space="preserve">   lizard    </w:t>
      </w:r>
      <w:r>
        <w:t xml:space="preserve">   macaw    </w:t>
      </w:r>
      <w:r>
        <w:t xml:space="preserve">   monkey    </w:t>
      </w:r>
      <w:r>
        <w:t xml:space="preserve">   naked mole rat    </w:t>
      </w:r>
      <w:r>
        <w:t xml:space="preserve">   ostrich    </w:t>
      </w:r>
      <w:r>
        <w:t xml:space="preserve">   parrot    </w:t>
      </w:r>
      <w:r>
        <w:t xml:space="preserve">   penguin    </w:t>
      </w:r>
      <w:r>
        <w:t xml:space="preserve">   python    </w:t>
      </w:r>
      <w:r>
        <w:t xml:space="preserve">   rhinoceros    </w:t>
      </w:r>
      <w:r>
        <w:t xml:space="preserve">   safari    </w:t>
      </w:r>
      <w:r>
        <w:t xml:space="preserve">   tiger    </w:t>
      </w:r>
      <w:r>
        <w:t xml:space="preserve">   warthog    </w:t>
      </w:r>
      <w:r>
        <w:t xml:space="preserve">   wildebeest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2021-10-11T01:16:23Z</dcterms:created>
  <dcterms:modified xsi:type="dcterms:W3CDTF">2021-10-11T01:16:23Z</dcterms:modified>
</cp:coreProperties>
</file>