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horse    </w:t>
      </w:r>
      <w:r>
        <w:t xml:space="preserve">   monkey    </w:t>
      </w:r>
      <w:r>
        <w:t xml:space="preserve">   chameleon    </w:t>
      </w:r>
      <w:r>
        <w:t xml:space="preserve">   lizzard    </w:t>
      </w:r>
      <w:r>
        <w:t xml:space="preserve">   sparrow    </w:t>
      </w:r>
      <w:r>
        <w:t xml:space="preserve">   eagle    </w:t>
      </w:r>
      <w:r>
        <w:t xml:space="preserve">   pig    </w:t>
      </w:r>
      <w:r>
        <w:t xml:space="preserve">   goat    </w:t>
      </w:r>
      <w:r>
        <w:t xml:space="preserve">   sheep    </w:t>
      </w:r>
      <w:r>
        <w:t xml:space="preserve">   cow    </w:t>
      </w:r>
      <w:r>
        <w:t xml:space="preserve">   fish    </w:t>
      </w:r>
      <w:r>
        <w:t xml:space="preserve">   cat    </w:t>
      </w:r>
      <w:r>
        <w:t xml:space="preserve">   dog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names</dc:title>
  <dcterms:created xsi:type="dcterms:W3CDTF">2021-10-11T01:17:42Z</dcterms:created>
  <dcterms:modified xsi:type="dcterms:W3CDTF">2021-10-11T01:17:42Z</dcterms:modified>
</cp:coreProperties>
</file>