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 has the longest lifespan?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six legs of an ant are attached to which of his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has the highest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animal is rikki-tikki-tavi?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deer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 of twelve how many dogs survived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bird is known as a symbol of good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snail can sleep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scientific name of a tiger?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deer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heart chambers does a cockroach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slowest animal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never sleeps?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mandrill is what type of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lions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 does not drink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bird is a universal symbol of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hedgehogs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smallest mammal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rabbits are born blind is that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questions</dc:title>
  <dcterms:created xsi:type="dcterms:W3CDTF">2021-10-11T01:18:00Z</dcterms:created>
  <dcterms:modified xsi:type="dcterms:W3CDTF">2021-10-11T01:18:00Z</dcterms:modified>
</cp:coreProperties>
</file>