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free range    </w:t>
      </w:r>
      <w:r>
        <w:t xml:space="preserve">   rhino    </w:t>
      </w:r>
      <w:r>
        <w:t xml:space="preserve">   elephant    </w:t>
      </w:r>
      <w:r>
        <w:t xml:space="preserve">   flamingo    </w:t>
      </w:r>
      <w:r>
        <w:t xml:space="preserve">   koala    </w:t>
      </w:r>
      <w:r>
        <w:t xml:space="preserve">   cow    </w:t>
      </w:r>
      <w:r>
        <w:t xml:space="preserve">   chicken    </w:t>
      </w:r>
      <w:r>
        <w:t xml:space="preserve">   factoryfarming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2021-10-11T01:17:20Z</dcterms:created>
  <dcterms:modified xsi:type="dcterms:W3CDTF">2021-10-11T01:17:20Z</dcterms:modified>
</cp:coreProperties>
</file>