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COSHH    </w:t>
      </w:r>
      <w:r>
        <w:t xml:space="preserve">   PPE    </w:t>
      </w:r>
      <w:r>
        <w:t xml:space="preserve">   sheadding    </w:t>
      </w:r>
      <w:r>
        <w:t xml:space="preserve">   bio security    </w:t>
      </w:r>
      <w:r>
        <w:t xml:space="preserve">   water    </w:t>
      </w:r>
      <w:r>
        <w:t xml:space="preserve">   grooming    </w:t>
      </w:r>
      <w:r>
        <w:t xml:space="preserve">   mammal    </w:t>
      </w:r>
      <w:r>
        <w:t xml:space="preserve">   enrichment    </w:t>
      </w:r>
      <w:r>
        <w:t xml:space="preserve">   frog    </w:t>
      </w:r>
      <w:r>
        <w:t xml:space="preserve">   degu    </w:t>
      </w:r>
      <w:r>
        <w:t xml:space="preserve">   cat    </w:t>
      </w:r>
      <w:r>
        <w:t xml:space="preserve">   dog    </w:t>
      </w:r>
      <w:r>
        <w:t xml:space="preserve">   substrate    </w:t>
      </w:r>
      <w:r>
        <w:t xml:space="preserve">   rabbit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room</dc:title>
  <dcterms:created xsi:type="dcterms:W3CDTF">2021-10-11T01:17:44Z</dcterms:created>
  <dcterms:modified xsi:type="dcterms:W3CDTF">2021-10-11T01:17:44Z</dcterms:modified>
</cp:coreProperties>
</file>