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squeeze chute    </w:t>
      </w:r>
      <w:r>
        <w:t xml:space="preserve">   scrotum    </w:t>
      </w:r>
      <w:r>
        <w:t xml:space="preserve">   natural reproduction    </w:t>
      </w:r>
      <w:r>
        <w:t xml:space="preserve">   semen    </w:t>
      </w:r>
      <w:r>
        <w:t xml:space="preserve">   eggs    </w:t>
      </w:r>
      <w:r>
        <w:t xml:space="preserve">   ovaries    </w:t>
      </w:r>
      <w:r>
        <w:t xml:space="preserve">   synchronization    </w:t>
      </w:r>
      <w:r>
        <w:t xml:space="preserve">   liquid nitrogen    </w:t>
      </w:r>
      <w:r>
        <w:t xml:space="preserve">   AI    </w:t>
      </w:r>
      <w:r>
        <w:t xml:space="preserve">   heat    </w:t>
      </w:r>
      <w:r>
        <w:t xml:space="preserve">   estrus    </w:t>
      </w:r>
      <w:r>
        <w:t xml:space="preserve">   palpation    </w:t>
      </w:r>
      <w:r>
        <w:t xml:space="preserve">   rectum    </w:t>
      </w:r>
      <w:r>
        <w:t xml:space="preserve">   Uterine horns    </w:t>
      </w:r>
      <w:r>
        <w:t xml:space="preserve">   Cervix    </w:t>
      </w:r>
      <w:r>
        <w:t xml:space="preserve">   Artificial insemination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</dc:title>
  <dcterms:created xsi:type="dcterms:W3CDTF">2021-10-11T01:17:32Z</dcterms:created>
  <dcterms:modified xsi:type="dcterms:W3CDTF">2021-10-11T01:17:32Z</dcterms:modified>
</cp:coreProperties>
</file>