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-twisted cords which fasten an egg yolk to the shell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 the idea that animals should be well cared for and well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– a device that controls the temperature and relative humidity for hatching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– the early stages of development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– the idea that animals have the same rights as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– the disklike region of cells on the yolk where the embryo develops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a bird that is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 the white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the part of the contents of the egg that enters directly into the formation of the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-a device used to keep chicks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– domestic fowls that are raised for meat, eggs or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– a thin sheet or layer of animal tissue serving to line and organ or connect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a hen that is raised for producing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a chicken raised for meat that is 2.5 pounds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– the outer covering of the egg, make of calcium cyrstals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– a sac or cell in the egg that contains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vocabulary </dc:title>
  <dcterms:created xsi:type="dcterms:W3CDTF">2021-10-11T01:17:44Z</dcterms:created>
  <dcterms:modified xsi:type="dcterms:W3CDTF">2021-10-11T01:17:44Z</dcterms:modified>
</cp:coreProperties>
</file>