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scramble</w:t>
      </w:r>
    </w:p>
    <w:p>
      <w:pPr>
        <w:pStyle w:val="Questions"/>
      </w:pPr>
      <w:r>
        <w:t xml:space="preserve">1. ALPNETHE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ERFAGIF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TERIG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HCEEATH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XOF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LROLAGI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BDRSI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PPUYP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EBAZR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LCPOTIAR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POND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RSTFEO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LAOKA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ADANP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MLAAL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ZDRILA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UETRLT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PEHES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IPNERPUOC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MOUSE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NOACCOR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scramble</dc:title>
  <dcterms:created xsi:type="dcterms:W3CDTF">2021-10-11T01:17:46Z</dcterms:created>
  <dcterms:modified xsi:type="dcterms:W3CDTF">2021-10-11T01:17:46Z</dcterms:modified>
</cp:coreProperties>
</file>