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dolphin    </w:t>
      </w:r>
      <w:r>
        <w:t xml:space="preserve">   lion    </w:t>
      </w:r>
      <w:r>
        <w:t xml:space="preserve">   owl    </w:t>
      </w:r>
      <w:r>
        <w:t xml:space="preserve">   cricket    </w:t>
      </w:r>
      <w:r>
        <w:t xml:space="preserve">   frog    </w:t>
      </w:r>
      <w:r>
        <w:t xml:space="preserve">   ant    </w:t>
      </w:r>
      <w:r>
        <w:t xml:space="preserve">   rattlesnake    </w:t>
      </w:r>
      <w:r>
        <w:t xml:space="preserve">   peacock    </w:t>
      </w:r>
      <w:r>
        <w:t xml:space="preserve">   lemur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search</dc:title>
  <dcterms:created xsi:type="dcterms:W3CDTF">2021-10-11T01:18:27Z</dcterms:created>
  <dcterms:modified xsi:type="dcterms:W3CDTF">2021-10-11T01:18:27Z</dcterms:modified>
</cp:coreProperties>
</file>