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welfare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hippo    </w:t>
      </w:r>
      <w:r>
        <w:t xml:space="preserve">   artic fox    </w:t>
      </w:r>
      <w:r>
        <w:t xml:space="preserve">   panther    </w:t>
      </w:r>
      <w:r>
        <w:t xml:space="preserve">   mice    </w:t>
      </w:r>
      <w:r>
        <w:t xml:space="preserve">   jakle    </w:t>
      </w:r>
      <w:r>
        <w:t xml:space="preserve">   snow lepord    </w:t>
      </w:r>
      <w:r>
        <w:t xml:space="preserve">   zebra    </w:t>
      </w:r>
      <w:r>
        <w:t xml:space="preserve">   tiger    </w:t>
      </w:r>
      <w:r>
        <w:t xml:space="preserve">   fish    </w:t>
      </w:r>
      <w:r>
        <w:t xml:space="preserve">   frog    </w:t>
      </w:r>
      <w:r>
        <w:t xml:space="preserve">   lion    </w:t>
      </w:r>
      <w:r>
        <w:t xml:space="preserve">   cheetha    </w:t>
      </w:r>
      <w:r>
        <w:t xml:space="preserve">   fox    </w:t>
      </w:r>
      <w:r>
        <w:t xml:space="preserve">   dog    </w:t>
      </w:r>
      <w:r>
        <w:t xml:space="preserve">   wolf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welfare </dc:title>
  <dcterms:created xsi:type="dcterms:W3CDTF">2021-10-11T01:18:31Z</dcterms:created>
  <dcterms:modified xsi:type="dcterms:W3CDTF">2021-10-11T01:18:31Z</dcterms:modified>
</cp:coreProperties>
</file>