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welfare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animal laughs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animal likes to hunt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animal is 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bird is a sign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animal howls at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big cat loves to swim and is stripey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animal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big cat lives in the snowy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has a mane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lives in the woodland and has cubs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very tall and spotty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</dc:title>
  <dcterms:created xsi:type="dcterms:W3CDTF">2021-10-11T01:18:34Z</dcterms:created>
  <dcterms:modified xsi:type="dcterms:W3CDTF">2021-10-11T01:18:34Z</dcterms:modified>
</cp:coreProperties>
</file>