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word scrable </w:t>
      </w:r>
    </w:p>
    <w:p>
      <w:pPr>
        <w:pStyle w:val="Questions"/>
      </w:pPr>
      <w:r>
        <w:t xml:space="preserve">1. CAT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TIRGE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IOLN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SEPIDR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OFX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IFSH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AKHSR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ALHEW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AHNETEPL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ASNKE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scrable </dc:title>
  <dcterms:created xsi:type="dcterms:W3CDTF">2021-10-11T01:18:02Z</dcterms:created>
  <dcterms:modified xsi:type="dcterms:W3CDTF">2021-10-11T01:18:02Z</dcterms:modified>
</cp:coreProperties>
</file>