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bug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eagle    </w:t>
      </w:r>
      <w:r>
        <w:t xml:space="preserve">   fish    </w:t>
      </w:r>
      <w:r>
        <w:t xml:space="preserve">   frog    </w:t>
      </w:r>
      <w:r>
        <w:t xml:space="preserve">   jellyfish    </w:t>
      </w:r>
      <w:r>
        <w:t xml:space="preserve">   snail    </w:t>
      </w:r>
      <w:r>
        <w:t xml:space="preserve">   snake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2021-10-11T01:18:57Z</dcterms:created>
  <dcterms:modified xsi:type="dcterms:W3CDTF">2021-10-11T01:18:57Z</dcterms:modified>
</cp:coreProperties>
</file>