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dog    </w:t>
      </w:r>
      <w:r>
        <w:t xml:space="preserve">   dolphin    </w:t>
      </w:r>
      <w:r>
        <w:t xml:space="preserve">   fish    </w:t>
      </w:r>
      <w:r>
        <w:t xml:space="preserve">   goat    </w:t>
      </w:r>
      <w:r>
        <w:t xml:space="preserve">   hamster    </w:t>
      </w:r>
      <w:r>
        <w:t xml:space="preserve">   horse    </w:t>
      </w:r>
      <w:r>
        <w:t xml:space="preserve">   mole    </w:t>
      </w:r>
      <w:r>
        <w:t xml:space="preserve">   mouse    </w:t>
      </w:r>
      <w:r>
        <w:t xml:space="preserve">   pony    </w:t>
      </w:r>
      <w:r>
        <w:t xml:space="preserve">   rabbit    </w:t>
      </w:r>
      <w:r>
        <w:t xml:space="preserve">   rat    </w:t>
      </w:r>
      <w:r>
        <w:t xml:space="preserve">   shark    </w:t>
      </w:r>
      <w:r>
        <w:t xml:space="preserve">   sheep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2021-10-11T01:19:02Z</dcterms:created>
  <dcterms:modified xsi:type="dcterms:W3CDTF">2021-10-11T01:19:02Z</dcterms:modified>
</cp:coreProperties>
</file>