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rays    </w:t>
      </w:r>
      <w:r>
        <w:t xml:space="preserve">   starfish    </w:t>
      </w:r>
      <w:r>
        <w:t xml:space="preserve">   seahorses    </w:t>
      </w:r>
      <w:r>
        <w:t xml:space="preserve">   zebra    </w:t>
      </w:r>
      <w:r>
        <w:t xml:space="preserve">   meerkat    </w:t>
      </w:r>
      <w:r>
        <w:t xml:space="preserve">   penguin    </w:t>
      </w:r>
      <w:r>
        <w:t xml:space="preserve">   goat    </w:t>
      </w:r>
      <w:r>
        <w:t xml:space="preserve">   sealion    </w:t>
      </w:r>
      <w:r>
        <w:t xml:space="preserve">   otter    </w:t>
      </w:r>
      <w:r>
        <w:t xml:space="preserve">   lion    </w:t>
      </w:r>
      <w:r>
        <w:t xml:space="preserve">   tigers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search!</dc:title>
  <dcterms:created xsi:type="dcterms:W3CDTF">2021-10-11T01:17:31Z</dcterms:created>
  <dcterms:modified xsi:type="dcterms:W3CDTF">2021-10-11T01:17:31Z</dcterms:modified>
</cp:coreProperties>
</file>