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cat    </w:t>
      </w:r>
      <w:r>
        <w:t xml:space="preserve">   chicks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duckling    </w:t>
      </w:r>
      <w:r>
        <w:t xml:space="preserve">   fish    </w:t>
      </w:r>
      <w:r>
        <w:t xml:space="preserve">   horse    </w:t>
      </w:r>
      <w:r>
        <w:t xml:space="preserve">   monkey    </w:t>
      </w:r>
      <w:r>
        <w:t xml:space="preserve">   shark    </w:t>
      </w:r>
      <w:r>
        <w:t xml:space="preserve">   snake    </w:t>
      </w:r>
      <w:r>
        <w:t xml:space="preserve">   spider    </w:t>
      </w:r>
      <w:r>
        <w:t xml:space="preserve">   swan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serch</dc:title>
  <dcterms:created xsi:type="dcterms:W3CDTF">2021-10-11T01:18:16Z</dcterms:created>
  <dcterms:modified xsi:type="dcterms:W3CDTF">2021-10-11T01:18:16Z</dcterms:modified>
</cp:coreProperties>
</file>