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bird    </w:t>
      </w:r>
      <w:r>
        <w:t xml:space="preserve">   lizard    </w:t>
      </w:r>
      <w:r>
        <w:t xml:space="preserve">   cow    </w:t>
      </w:r>
      <w:r>
        <w:t xml:space="preserve">   sheep    </w:t>
      </w:r>
      <w:r>
        <w:t xml:space="preserve">   chicken    </w:t>
      </w:r>
      <w:r>
        <w:t xml:space="preserve">   gorilla    </w:t>
      </w:r>
      <w:r>
        <w:t xml:space="preserve">   lion    </w:t>
      </w:r>
      <w:r>
        <w:t xml:space="preserve">   monkey    </w:t>
      </w:r>
      <w:r>
        <w:t xml:space="preserve">   hamster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wordsearch</dc:title>
  <dcterms:created xsi:type="dcterms:W3CDTF">2021-10-11T01:19:08Z</dcterms:created>
  <dcterms:modified xsi:type="dcterms:W3CDTF">2021-10-11T01:19:08Z</dcterms:modified>
</cp:coreProperties>
</file>