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giraffe    </w:t>
      </w:r>
      <w:r>
        <w:t xml:space="preserve">   moth    </w:t>
      </w:r>
      <w:r>
        <w:t xml:space="preserve">   dolphin    </w:t>
      </w:r>
      <w:r>
        <w:t xml:space="preserve">   shark    </w:t>
      </w:r>
      <w:r>
        <w:t xml:space="preserve">   humpbackwhale    </w:t>
      </w:r>
      <w:r>
        <w:t xml:space="preserve">   seal    </w:t>
      </w:r>
      <w:r>
        <w:t xml:space="preserve">   walrus    </w:t>
      </w:r>
      <w:r>
        <w:t xml:space="preserve">   panda    </w:t>
      </w:r>
      <w:r>
        <w:t xml:space="preserve">   jackrabbit    </w:t>
      </w:r>
      <w:r>
        <w:t xml:space="preserve">   skunk    </w:t>
      </w:r>
      <w:r>
        <w:t xml:space="preserve">   raven    </w:t>
      </w:r>
      <w:r>
        <w:t xml:space="preserve">   eagle    </w:t>
      </w:r>
      <w:r>
        <w:t xml:space="preserve">   blackbear    </w:t>
      </w:r>
      <w:r>
        <w:t xml:space="preserve">   polarbear    </w:t>
      </w:r>
      <w:r>
        <w:t xml:space="preserve">   zebra    </w:t>
      </w:r>
      <w:r>
        <w:t xml:space="preserve">   cricket    </w:t>
      </w:r>
      <w:r>
        <w:t xml:space="preserve">   snake    </w:t>
      </w:r>
      <w:r>
        <w:t xml:space="preserve">   alligator    </w:t>
      </w:r>
      <w:r>
        <w:t xml:space="preserve">   crocodile    </w:t>
      </w:r>
      <w:r>
        <w:t xml:space="preserve">   hippo    </w:t>
      </w:r>
      <w:r>
        <w:t xml:space="preserve">   tiger    </w:t>
      </w:r>
      <w:r>
        <w:t xml:space="preserve">   lion    </w:t>
      </w:r>
      <w:r>
        <w:t xml:space="preserve">   bird    </w:t>
      </w:r>
      <w:r>
        <w:t xml:space="preserve">   bee    </w:t>
      </w:r>
      <w:r>
        <w:t xml:space="preserve">   butterfly    </w:t>
      </w:r>
      <w:r>
        <w:t xml:space="preserve">   mouse    </w:t>
      </w:r>
      <w:r>
        <w:t xml:space="preserve">   racoon    </w:t>
      </w:r>
      <w:r>
        <w:t xml:space="preserve">   rat    </w:t>
      </w:r>
      <w:r>
        <w:t xml:space="preserve">   squirrel    </w:t>
      </w:r>
      <w:r>
        <w:t xml:space="preserve">   fish    </w:t>
      </w:r>
      <w:r>
        <w:t xml:space="preserve">   turtle    </w:t>
      </w:r>
      <w:r>
        <w:t xml:space="preserve">   chickens    </w:t>
      </w:r>
      <w:r>
        <w:t xml:space="preserve">   pony    </w:t>
      </w:r>
      <w:r>
        <w:t xml:space="preserve">   goat    </w:t>
      </w:r>
      <w:r>
        <w:t xml:space="preserve">   horse    </w:t>
      </w:r>
      <w:r>
        <w:t xml:space="preserve">   pig    </w:t>
      </w:r>
      <w:r>
        <w:t xml:space="preserve">   cow    </w:t>
      </w:r>
      <w:r>
        <w:t xml:space="preserve">   rhino    </w:t>
      </w:r>
      <w:r>
        <w:t xml:space="preserve">   monkey    </w:t>
      </w:r>
      <w:r>
        <w:t xml:space="preserve">   rabbits    </w:t>
      </w:r>
      <w:r>
        <w:t xml:space="preserve">   dogs    </w:t>
      </w:r>
      <w:r>
        <w:t xml:space="preserve">   cats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animale</dc:title>
  <dcterms:created xsi:type="dcterms:W3CDTF">2021-10-11T01:18:50Z</dcterms:created>
  <dcterms:modified xsi:type="dcterms:W3CDTF">2021-10-11T01:18:50Z</dcterms:modified>
</cp:coreProperties>
</file>