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likes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builds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swings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pink and lives on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four paws and meows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stripes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walks really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four paws and 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small and has wiskers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biggest mammal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roars</w:t>
            </w:r>
          </w:p>
        </w:tc>
      </w:tr>
    </w:tbl>
    <w:p>
      <w:pPr>
        <w:pStyle w:val="WordBankMedium"/>
      </w:pPr>
      <w:r>
        <w:t xml:space="preserve">   Perro    </w:t>
      </w:r>
      <w:r>
        <w:t xml:space="preserve">   gato    </w:t>
      </w:r>
      <w:r>
        <w:t xml:space="preserve">   Raton    </w:t>
      </w:r>
      <w:r>
        <w:t xml:space="preserve">   mono    </w:t>
      </w:r>
      <w:r>
        <w:t xml:space="preserve">   araña    </w:t>
      </w:r>
      <w:r>
        <w:t xml:space="preserve">   serpiente    </w:t>
      </w:r>
      <w:r>
        <w:t xml:space="preserve">   ballena    </w:t>
      </w:r>
      <w:r>
        <w:t xml:space="preserve">   cerdo    </w:t>
      </w:r>
      <w:r>
        <w:t xml:space="preserve">   oso    </w:t>
      </w:r>
      <w:r>
        <w:t xml:space="preserve">   tigre    </w:t>
      </w:r>
      <w:r>
        <w:t xml:space="preserve">   tortuga    </w:t>
      </w:r>
      <w:r>
        <w:t xml:space="preserve">   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2021-10-11T01:18:47Z</dcterms:created>
  <dcterms:modified xsi:type="dcterms:W3CDTF">2021-10-11T01:18:47Z</dcterms:modified>
</cp:coreProperties>
</file>