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mono-    </w:t>
      </w:r>
      <w:r>
        <w:t xml:space="preserve">   leon    </w:t>
      </w:r>
      <w:r>
        <w:t xml:space="preserve">   serpinte-    </w:t>
      </w:r>
      <w:r>
        <w:t xml:space="preserve">   elefante    </w:t>
      </w:r>
      <w:r>
        <w:t xml:space="preserve">   ardilla    </w:t>
      </w:r>
      <w:r>
        <w:t xml:space="preserve">   raton    </w:t>
      </w:r>
      <w:r>
        <w:t xml:space="preserve">   arana    </w:t>
      </w:r>
      <w:r>
        <w:t xml:space="preserve">   cocodrilo    </w:t>
      </w:r>
      <w:r>
        <w:t xml:space="preserve">   pollo    </w:t>
      </w:r>
      <w:r>
        <w:t xml:space="preserve">   cerdo    </w:t>
      </w:r>
      <w:r>
        <w:t xml:space="preserve">   pato    </w:t>
      </w:r>
      <w:r>
        <w:t xml:space="preserve">   burro    </w:t>
      </w:r>
      <w:r>
        <w:t xml:space="preserve">   vaca    </w:t>
      </w:r>
      <w:r>
        <w:t xml:space="preserve">   gato    </w:t>
      </w:r>
      <w:r>
        <w:t xml:space="preserve">   conejo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2021-10-11T01:18:01Z</dcterms:created>
  <dcterms:modified xsi:type="dcterms:W3CDTF">2021-10-11T01:18:01Z</dcterms:modified>
</cp:coreProperties>
</file>