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(basicos)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puppy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kitty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rabbit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(basicos)</dc:title>
  <dcterms:created xsi:type="dcterms:W3CDTF">2021-10-11T01:17:54Z</dcterms:created>
  <dcterms:modified xsi:type="dcterms:W3CDTF">2021-10-11T01:17:54Z</dcterms:modified>
</cp:coreProperties>
</file>