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 basicos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pez    </w:t>
      </w:r>
      <w:r>
        <w:t xml:space="preserve">   delfin    </w:t>
      </w:r>
      <w:r>
        <w:t xml:space="preserve">   vaca    </w:t>
      </w:r>
      <w:r>
        <w:t xml:space="preserve">   jirafa    </w:t>
      </w:r>
      <w:r>
        <w:t xml:space="preserve">   elefante    </w:t>
      </w:r>
      <w:r>
        <w:t xml:space="preserve">   raton    </w:t>
      </w:r>
      <w:r>
        <w:t xml:space="preserve">   perrito    </w:t>
      </w:r>
      <w:r>
        <w:t xml:space="preserve">   perro    </w:t>
      </w:r>
      <w:r>
        <w:t xml:space="preserve">   mosquito    </w:t>
      </w:r>
      <w:r>
        <w:t xml:space="preserve">   caballo    </w:t>
      </w:r>
      <w:r>
        <w:t xml:space="preserve">   serpiente    </w:t>
      </w:r>
      <w:r>
        <w:t xml:space="preserve">   gato    </w:t>
      </w:r>
      <w:r>
        <w:t xml:space="preserve">   pajaro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basicos</dc:title>
  <dcterms:created xsi:type="dcterms:W3CDTF">2021-10-11T01:17:56Z</dcterms:created>
  <dcterms:modified xsi:type="dcterms:W3CDTF">2021-10-11T01:17:56Z</dcterms:modified>
</cp:coreProperties>
</file>