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animales p 2</w:t>
      </w:r>
    </w:p>
    <w:p>
      <w:pPr>
        <w:pStyle w:val="Questions"/>
      </w:pPr>
      <w:r>
        <w:t xml:space="preserve">1. EL OBOL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LA LGANLAI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LA CBARA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EL LOOR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EL ITGER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EL TGAROAL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LE RORZO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LE NOEADV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LE POTA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LE NJCEOO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LE PRECUO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LE ATOG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LA TMAFEO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EL NMOO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LA LRLIAAD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LE BOALCAL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EL LOOIPLT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LE PORER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LE GNOSA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LE OIRLGA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 p 2</dc:title>
  <dcterms:created xsi:type="dcterms:W3CDTF">2021-10-11T01:18:49Z</dcterms:created>
  <dcterms:modified xsi:type="dcterms:W3CDTF">2021-10-11T01:18:49Z</dcterms:modified>
</cp:coreProperties>
</file>