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bue    </w:t>
      </w:r>
      <w:r>
        <w:t xml:space="preserve">   koala    </w:t>
      </w:r>
      <w:r>
        <w:t xml:space="preserve">   delfino    </w:t>
      </w:r>
      <w:r>
        <w:t xml:space="preserve">   balena    </w:t>
      </w:r>
      <w:r>
        <w:t xml:space="preserve">   foca    </w:t>
      </w:r>
      <w:r>
        <w:t xml:space="preserve">   passero    </w:t>
      </w:r>
      <w:r>
        <w:t xml:space="preserve">   oca    </w:t>
      </w:r>
      <w:r>
        <w:t xml:space="preserve">   ragno    </w:t>
      </w:r>
      <w:r>
        <w:t xml:space="preserve">   topo    </w:t>
      </w:r>
      <w:r>
        <w:t xml:space="preserve">   scoiattolo    </w:t>
      </w:r>
      <w:r>
        <w:t xml:space="preserve">   aquila    </w:t>
      </w:r>
      <w:r>
        <w:t xml:space="preserve">   elefante    </w:t>
      </w:r>
      <w:r>
        <w:t xml:space="preserve">   cammello    </w:t>
      </w:r>
      <w:r>
        <w:t xml:space="preserve">   gorilla    </w:t>
      </w:r>
      <w:r>
        <w:t xml:space="preserve">   maiale    </w:t>
      </w:r>
      <w:r>
        <w:t xml:space="preserve">   dinosauro    </w:t>
      </w:r>
      <w:r>
        <w:t xml:space="preserve">   leone    </w:t>
      </w:r>
      <w:r>
        <w:t xml:space="preserve">   pecora    </w:t>
      </w:r>
      <w:r>
        <w:t xml:space="preserve">   gallo    </w:t>
      </w:r>
      <w:r>
        <w:t xml:space="preserve">   serpente    </w:t>
      </w:r>
      <w:r>
        <w:t xml:space="preserve">   leopardo    </w:t>
      </w:r>
      <w:r>
        <w:t xml:space="preserve">   lupo    </w:t>
      </w:r>
      <w:r>
        <w:t xml:space="preserve">   gatto    </w:t>
      </w:r>
      <w:r>
        <w:t xml:space="preserve">   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animali</dc:title>
  <dcterms:created xsi:type="dcterms:W3CDTF">2021-10-11T01:19:07Z</dcterms:created>
  <dcterms:modified xsi:type="dcterms:W3CDTF">2021-10-11T01:19:07Z</dcterms:modified>
</cp:coreProperties>
</file>