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 paura di tutto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sporca col fango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caccia le trote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nero e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mette su due zampe al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mette in bocca ghiande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caccia in branco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un uccelo che si muove in 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animale più furbo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animale più veloce al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più fedele amico dell'uomo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animale più velenoso al mondo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 i peli sulle orecchie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cambia colore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confonde i suoi predatori con le strisce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porta fotuna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 le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lenta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animale che non ci vede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 le orecchie grandi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</dc:title>
  <dcterms:created xsi:type="dcterms:W3CDTF">2021-12-24T03:38:23Z</dcterms:created>
  <dcterms:modified xsi:type="dcterms:W3CDTF">2021-12-24T03:38:23Z</dcterms:modified>
</cp:coreProperties>
</file>