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cat    </w:t>
      </w:r>
      <w:r>
        <w:t xml:space="preserve">   dog    </w:t>
      </w:r>
      <w:r>
        <w:t xml:space="preserve">   elephant    </w:t>
      </w:r>
      <w:r>
        <w:t xml:space="preserve">   frog    </w:t>
      </w:r>
      <w:r>
        <w:t xml:space="preserve">   giraffe    </w:t>
      </w:r>
      <w:r>
        <w:t xml:space="preserve">   hamster    </w:t>
      </w:r>
      <w:r>
        <w:t xml:space="preserve">   horse    </w:t>
      </w:r>
      <w:r>
        <w:t xml:space="preserve">   lizard    </w:t>
      </w:r>
      <w:r>
        <w:t xml:space="preserve">   monkey    </w:t>
      </w:r>
      <w:r>
        <w:t xml:space="preserve">   parrot    </w:t>
      </w:r>
      <w:r>
        <w:t xml:space="preserve">   penguin    </w:t>
      </w:r>
      <w:r>
        <w:t xml:space="preserve">   polar bear    </w:t>
      </w:r>
      <w:r>
        <w:t xml:space="preserve">   rabbit    </w:t>
      </w:r>
      <w:r>
        <w:t xml:space="preserve">   rooster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2021-10-11T01:20:14Z</dcterms:created>
  <dcterms:modified xsi:type="dcterms:W3CDTF">2021-10-11T01:20:14Z</dcterms:modified>
</cp:coreProperties>
</file>