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RRTAPO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ORSETR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YNBNU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COW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CIEHCKN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ODG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HESRO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XOF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2021-10-11T01:18:46Z</dcterms:created>
  <dcterms:modified xsi:type="dcterms:W3CDTF">2021-10-11T01:18:46Z</dcterms:modified>
</cp:coreProperties>
</file>