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diet    </w:t>
      </w:r>
      <w:r>
        <w:t xml:space="preserve">   taxonomy    </w:t>
      </w:r>
      <w:r>
        <w:t xml:space="preserve">   strong    </w:t>
      </w:r>
      <w:r>
        <w:t xml:space="preserve">   tanzania    </w:t>
      </w:r>
      <w:r>
        <w:t xml:space="preserve">   zimbabwe    </w:t>
      </w:r>
      <w:r>
        <w:t xml:space="preserve">   water    </w:t>
      </w:r>
      <w:r>
        <w:t xml:space="preserve">   forest    </w:t>
      </w:r>
      <w:r>
        <w:t xml:space="preserve">   habitat    </w:t>
      </w:r>
      <w:r>
        <w:t xml:space="preserve">   jackass    </w:t>
      </w:r>
      <w:r>
        <w:t xml:space="preserve">   penguin    </w:t>
      </w:r>
      <w:r>
        <w:t xml:space="preserve">   african wild dog    </w:t>
      </w:r>
      <w:r>
        <w:t xml:space="preserve">   savanna    </w:t>
      </w:r>
      <w:r>
        <w:t xml:space="preserve">   pangolin    </w:t>
      </w:r>
      <w:r>
        <w:t xml:space="preserve">   animalia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2021-10-11T01:21:22Z</dcterms:created>
  <dcterms:modified xsi:type="dcterms:W3CDTF">2021-10-11T01:21:22Z</dcterms:modified>
</cp:coreProperties>
</file>