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cappy bara    </w:t>
      </w:r>
      <w:r>
        <w:t xml:space="preserve">   owl    </w:t>
      </w:r>
      <w:r>
        <w:t xml:space="preserve">   sugar glyder    </w:t>
      </w:r>
      <w:r>
        <w:t xml:space="preserve">   sugar    </w:t>
      </w:r>
      <w:r>
        <w:t xml:space="preserve">   platypus    </w:t>
      </w:r>
      <w:r>
        <w:t xml:space="preserve">   aardvaak    </w:t>
      </w:r>
      <w:r>
        <w:t xml:space="preserve">   spider    </w:t>
      </w:r>
      <w:r>
        <w:t xml:space="preserve">   goat    </w:t>
      </w:r>
      <w:r>
        <w:t xml:space="preserve">   bull    </w:t>
      </w:r>
      <w:r>
        <w:t xml:space="preserve">   chicken    </w:t>
      </w:r>
      <w:r>
        <w:t xml:space="preserve">   fox    </w:t>
      </w:r>
      <w:r>
        <w:t xml:space="preserve">   guinea pig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cow    </w:t>
      </w:r>
      <w:r>
        <w:t xml:space="preserve">   sheep    </w:t>
      </w:r>
      <w:r>
        <w:t xml:space="preserve">   pig    </w:t>
      </w:r>
      <w:r>
        <w:t xml:space="preserve">   tiger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2021-10-11T01:20:19Z</dcterms:created>
  <dcterms:modified xsi:type="dcterms:W3CDTF">2021-10-11T01:20:19Z</dcterms:modified>
</cp:coreProperties>
</file>