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most loving and friendly animal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to slither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like to chase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wings and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big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jump very far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hunt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black and white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people are not dog lover they are ________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likes to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hibernates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ride on this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2021-10-11T01:19:16Z</dcterms:created>
  <dcterms:modified xsi:type="dcterms:W3CDTF">2021-10-11T01:19:16Z</dcterms:modified>
</cp:coreProperties>
</file>