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sheep    </w:t>
      </w:r>
      <w:r>
        <w:t xml:space="preserve">   swans    </w:t>
      </w:r>
      <w:r>
        <w:t xml:space="preserve">   hippopotamus    </w:t>
      </w:r>
      <w:r>
        <w:t xml:space="preserve">   falcon    </w:t>
      </w:r>
      <w:r>
        <w:t xml:space="preserve">   lion    </w:t>
      </w:r>
      <w:r>
        <w:t xml:space="preserve">   hamster    </w:t>
      </w:r>
      <w:r>
        <w:t xml:space="preserve">   crab    </w:t>
      </w:r>
      <w:r>
        <w:t xml:space="preserve">   hedgehog    </w:t>
      </w:r>
      <w:r>
        <w:t xml:space="preserve">   chimpanzee    </w:t>
      </w:r>
      <w:r>
        <w:t xml:space="preserve">   deer    </w:t>
      </w:r>
      <w:r>
        <w:t xml:space="preserve">   dog    </w:t>
      </w:r>
      <w:r>
        <w:t xml:space="preserve">   chicken    </w:t>
      </w:r>
      <w:r>
        <w:t xml:space="preserve">   coyote    </w:t>
      </w:r>
      <w:r>
        <w:t xml:space="preserve">   giraffe    </w:t>
      </w:r>
      <w:r>
        <w:t xml:space="preserve">   camel    </w:t>
      </w:r>
      <w:r>
        <w:t xml:space="preserve">   goose    </w:t>
      </w:r>
      <w:r>
        <w:t xml:space="preserve">   horse    </w:t>
      </w:r>
      <w:r>
        <w:t xml:space="preserve">   fox    </w:t>
      </w:r>
      <w:r>
        <w:t xml:space="preserve">   bear    </w:t>
      </w:r>
      <w:r>
        <w:t xml:space="preserve">   bat    </w:t>
      </w:r>
      <w:r>
        <w:t xml:space="preserve">   fish    </w:t>
      </w:r>
      <w:r>
        <w:t xml:space="preserve">   cat    </w:t>
      </w:r>
      <w:r>
        <w:t xml:space="preserve">   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2021-10-11T01:20:12Z</dcterms:created>
  <dcterms:modified xsi:type="dcterms:W3CDTF">2021-10-11T01:20:12Z</dcterms:modified>
</cp:coreProperties>
</file>