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four legs and lives in the 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loves to play waddle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loves to eat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is pink and it loves to roll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is very fast and vicous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lives in antartica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no legs but it has fins and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very sweet and is very slow and kind of chubby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lives in the ocean and is yummy food to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loves to eat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loves to fly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2021-10-11T01:17:34Z</dcterms:created>
  <dcterms:modified xsi:type="dcterms:W3CDTF">2021-10-11T01:17:34Z</dcterms:modified>
</cp:coreProperties>
</file>