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animal that has an orange beak and is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lays eggs and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animal that has a big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animal that has a lot of hair and looks like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fattest animal and is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which is the animal that transforms into another animal after it has been in the shape of an origa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which is the animal that has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animal that gets dirty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slowest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which is the smallest animal and is red and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which is the animal that has a long neck and large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which is the animal that lives in the bush and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is the animal that leaves slime when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is the animal that looks a little like the camel but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animal that has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which is the animal that has two voles on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which is the animal that itches with the tail and has two tenasas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animal that is white and lives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is the largest animal that lives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which is the animal that has thorns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what animal has a large tail with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which is the animal that has beard and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 which is the animal that starts with the d and lives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which is the animal that can fly and likes to eat small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what is the animal that cook it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which is the animal that lives in the houses and eats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which is the animal that has big horns and is similar to the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 what is the animal that lives in the trees and are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 What is the largest rabbit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what is the animal that represents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animal that lives on a ranch and has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animal whose color is yellow with brown spots and has a large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which is the animal that has the white chest and its other part of the body is black and lives in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which is the animal that sticks its beak in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animal that changes color when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the animal that is black and has a large orange-colored beak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which is the animal that grabs fish from the water with its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smallest dog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which is the animal that they call shot Bengal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is the animal that has circles in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animal that when it rains they go out and have big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which is the most dangerous animal and lives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is the animal that carries its children in the bag that has in the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is the animal that looks in the night and its face is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which is the animal that flies and can be stopped on only one leg and its color is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is the animal that climbs the tree and is pursued 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animal that is big and is like a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which is the animal that is similar to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animal that its color is striped white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which is the animal that was named after him as an animal that lives on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what is the animal that can take care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which is the animal that in addition to being very fast, is very high, it reaches 2.8 meters 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which is the animal that lives in the water and its color is black and its chest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 which is the animal that is similar to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which is the animal that has a trunk and a helmet on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is the animal that you can have as a pet and there are many colors and it is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 which is the animal that lives on the ranch and is similar to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which is the animal that has a horned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which is the animal that has small eyes and an enlarged nose and is gray with white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which is the animal that flies and is of many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animals</dc:title>
  <dcterms:created xsi:type="dcterms:W3CDTF">2021-10-10T23:42:59Z</dcterms:created>
  <dcterms:modified xsi:type="dcterms:W3CDTF">2021-10-10T23:42:59Z</dcterms:modified>
</cp:coreProperties>
</file>