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ostrich    </w:t>
      </w:r>
      <w:r>
        <w:t xml:space="preserve">   gorilla    </w:t>
      </w:r>
      <w:r>
        <w:t xml:space="preserve">   squirrel    </w:t>
      </w:r>
      <w:r>
        <w:t xml:space="preserve">   zebra    </w:t>
      </w:r>
      <w:r>
        <w:t xml:space="preserve">   sloth    </w:t>
      </w:r>
      <w:r>
        <w:t xml:space="preserve">   pig    </w:t>
      </w:r>
      <w:r>
        <w:t xml:space="preserve">   elephant    </w:t>
      </w:r>
      <w:r>
        <w:t xml:space="preserve">   animals    </w:t>
      </w:r>
      <w:r>
        <w:t xml:space="preserve">   ant    </w:t>
      </w:r>
      <w:r>
        <w:t xml:space="preserve">   bear    </w:t>
      </w:r>
      <w:r>
        <w:t xml:space="preserve">   bird    </w:t>
      </w:r>
      <w:r>
        <w:t xml:space="preserve">   bunny    </w:t>
      </w:r>
      <w:r>
        <w:t xml:space="preserve">   camel    </w:t>
      </w:r>
      <w:r>
        <w:t xml:space="preserve">   cat    </w:t>
      </w:r>
      <w:r>
        <w:t xml:space="preserve">   chameleon    </w:t>
      </w:r>
      <w:r>
        <w:t xml:space="preserve">   cheetah    </w:t>
      </w:r>
      <w:r>
        <w:t xml:space="preserve">   chicken    </w:t>
      </w:r>
      <w:r>
        <w:t xml:space="preserve">   cougar    </w:t>
      </w:r>
      <w:r>
        <w:t xml:space="preserve">   cow    </w:t>
      </w:r>
      <w:r>
        <w:t xml:space="preserve">   coyote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donkey    </w:t>
      </w:r>
      <w:r>
        <w:t xml:space="preserve">   dragonfly    </w:t>
      </w:r>
      <w:r>
        <w:t xml:space="preserve">   duck    </w:t>
      </w:r>
      <w:r>
        <w:t xml:space="preserve">   eagle    </w:t>
      </w:r>
      <w:r>
        <w:t xml:space="preserve">   fish    </w:t>
      </w:r>
      <w:r>
        <w:t xml:space="preserve">   fox    </w:t>
      </w:r>
      <w:r>
        <w:t xml:space="preserve">   frog    </w:t>
      </w:r>
      <w:r>
        <w:t xml:space="preserve">   giraffe    </w:t>
      </w:r>
      <w:r>
        <w:t xml:space="preserve">   goat    </w:t>
      </w:r>
      <w:r>
        <w:t xml:space="preserve">   guinea pig    </w:t>
      </w:r>
      <w:r>
        <w:t xml:space="preserve">   horse    </w:t>
      </w:r>
      <w:r>
        <w:t xml:space="preserve">   lion    </w:t>
      </w:r>
      <w:r>
        <w:t xml:space="preserve">   mouse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2021-10-11T01:20:46Z</dcterms:created>
  <dcterms:modified xsi:type="dcterms:W3CDTF">2021-10-11T01:20:46Z</dcterms:modified>
</cp:coreProperties>
</file>