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pig    </w:t>
      </w:r>
      <w:r>
        <w:t xml:space="preserve">   donkey    </w:t>
      </w:r>
      <w:r>
        <w:t xml:space="preserve">   horse    </w:t>
      </w:r>
      <w:r>
        <w:t xml:space="preserve">   hamster    </w:t>
      </w:r>
      <w:r>
        <w:t xml:space="preserve">   dinosaur    </w:t>
      </w:r>
      <w:r>
        <w:t xml:space="preserve">   giraffe    </w:t>
      </w:r>
      <w:r>
        <w:t xml:space="preserve">   lizard    </w:t>
      </w:r>
      <w:r>
        <w:t xml:space="preserve">   puppy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2021-10-11T01:20:54Z</dcterms:created>
  <dcterms:modified xsi:type="dcterms:W3CDTF">2021-10-11T01:20:54Z</dcterms:modified>
</cp:coreProperties>
</file>