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donkey    </w:t>
      </w:r>
      <w:r>
        <w:t xml:space="preserve">   horse    </w:t>
      </w:r>
      <w:r>
        <w:t xml:space="preserve">   lizard    </w:t>
      </w:r>
      <w:r>
        <w:t xml:space="preserve">   hamster    </w:t>
      </w:r>
      <w:r>
        <w:t xml:space="preserve">   mouse    </w:t>
      </w:r>
      <w:r>
        <w:t xml:space="preserve">   pig    </w:t>
      </w:r>
      <w:r>
        <w:t xml:space="preserve">   giraffe    </w:t>
      </w:r>
      <w:r>
        <w:t xml:space="preserve">   sheep    </w:t>
      </w:r>
      <w:r>
        <w:t xml:space="preserve">   camel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cat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