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p>
      <w:pPr>
        <w:pStyle w:val="Questions"/>
      </w:pPr>
      <w:r>
        <w:t xml:space="preserve">1. NPRTAHE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FISACHT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AECHTHE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BRAEVE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BDIR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UBEL HALEW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CRTIA LOWF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OFX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OGAT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RSOEH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CPKOCEA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2021-10-11T01:19:07Z</dcterms:created>
  <dcterms:modified xsi:type="dcterms:W3CDTF">2021-10-11T01:19:07Z</dcterms:modified>
</cp:coreProperties>
</file>