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turtle    </w:t>
      </w:r>
      <w:r>
        <w:t xml:space="preserve">   cheeta    </w:t>
      </w:r>
      <w:r>
        <w:t xml:space="preserve">   lion    </w:t>
      </w:r>
      <w:r>
        <w:t xml:space="preserve">   tiger    </w:t>
      </w:r>
      <w:r>
        <w:t xml:space="preserve">   horse    </w:t>
      </w:r>
      <w:r>
        <w:t xml:space="preserve">   fox    </w:t>
      </w:r>
      <w:r>
        <w:t xml:space="preserve">   pig    </w:t>
      </w:r>
      <w:r>
        <w:t xml:space="preserve">   cow    </w:t>
      </w:r>
      <w:r>
        <w:t xml:space="preserve">   chicken    </w:t>
      </w:r>
      <w:r>
        <w:t xml:space="preserve">   bunny    </w:t>
      </w:r>
      <w:r>
        <w:t xml:space="preserve">   elephant    </w:t>
      </w:r>
      <w:r>
        <w:t xml:space="preserve">   monkey    </w:t>
      </w:r>
      <w:r>
        <w:t xml:space="preserve">   banda    </w:t>
      </w:r>
      <w:r>
        <w:t xml:space="preserve">   bear    </w:t>
      </w:r>
      <w:r>
        <w:t xml:space="preserve">   cat    </w:t>
      </w:r>
      <w:r>
        <w:t xml:space="preserve">   dog    </w:t>
      </w:r>
      <w:r>
        <w:t xml:space="preserve">   dohlphin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2021-10-11T01:21:14Z</dcterms:created>
  <dcterms:modified xsi:type="dcterms:W3CDTF">2021-10-11T01:21:14Z</dcterms:modified>
</cp:coreProperties>
</file>