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seal    </w:t>
      </w:r>
      <w:r>
        <w:t xml:space="preserve">   zebra    </w:t>
      </w:r>
      <w:r>
        <w:t xml:space="preserve">   fox    </w:t>
      </w:r>
      <w:r>
        <w:t xml:space="preserve">   cheetah    </w:t>
      </w:r>
      <w:r>
        <w:t xml:space="preserve">   lizard    </w:t>
      </w:r>
      <w:r>
        <w:t xml:space="preserve">   birds    </w:t>
      </w:r>
      <w:r>
        <w:t xml:space="preserve">   polar bears    </w:t>
      </w:r>
      <w:r>
        <w:t xml:space="preserve">   panda    </w:t>
      </w:r>
      <w:r>
        <w:t xml:space="preserve">   wolf    </w:t>
      </w:r>
      <w:r>
        <w:t xml:space="preserve">   meerkat    </w:t>
      </w:r>
      <w:r>
        <w:t xml:space="preserve">   penguin    </w:t>
      </w:r>
      <w:r>
        <w:t xml:space="preserve">   giraffe    </w:t>
      </w:r>
      <w:r>
        <w:t xml:space="preserve">   elephant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2021-10-11T01:21:21Z</dcterms:created>
  <dcterms:modified xsi:type="dcterms:W3CDTF">2021-10-11T01:21:21Z</dcterms:modified>
</cp:coreProperties>
</file>