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beetle    </w:t>
      </w:r>
      <w:r>
        <w:t xml:space="preserve">   camel    </w:t>
      </w:r>
      <w:r>
        <w:t xml:space="preserve">   tiger    </w:t>
      </w:r>
      <w:r>
        <w:t xml:space="preserve">   Beetle    </w:t>
      </w:r>
      <w:r>
        <w:t xml:space="preserve">   crane    </w:t>
      </w:r>
      <w:r>
        <w:t xml:space="preserve">   ant    </w:t>
      </w:r>
      <w:r>
        <w:t xml:space="preserve">   baboon    </w:t>
      </w:r>
      <w:r>
        <w:t xml:space="preserve">   back bear    </w:t>
      </w:r>
      <w:r>
        <w:t xml:space="preserve">   badger    </w:t>
      </w:r>
      <w:r>
        <w:t xml:space="preserve">   barb    </w:t>
      </w:r>
      <w:r>
        <w:t xml:space="preserve">   bat    </w:t>
      </w:r>
      <w:r>
        <w:t xml:space="preserve">   bear    </w:t>
      </w:r>
      <w:r>
        <w:t xml:space="preserve">   bird    </w:t>
      </w:r>
      <w:r>
        <w:t xml:space="preserve">   black bird    </w:t>
      </w:r>
      <w:r>
        <w:t xml:space="preserve">   Buffalo    </w:t>
      </w:r>
      <w:r>
        <w:t xml:space="preserve">   bull dog    </w:t>
      </w:r>
      <w:r>
        <w:t xml:space="preserve">   Bull Shark    </w:t>
      </w:r>
      <w:r>
        <w:t xml:space="preserve">   bumble bee    </w:t>
      </w:r>
      <w:r>
        <w:t xml:space="preserve">   Butterfly    </w:t>
      </w:r>
      <w:r>
        <w:t xml:space="preserve">   cat    </w:t>
      </w:r>
      <w:r>
        <w:t xml:space="preserve">   clown fish    </w:t>
      </w:r>
      <w:r>
        <w:t xml:space="preserve">   crab    </w:t>
      </w:r>
      <w:r>
        <w:t xml:space="preserve">   crockdile    </w:t>
      </w:r>
      <w:r>
        <w:t xml:space="preserve">   deer    </w:t>
      </w:r>
      <w:r>
        <w:t xml:space="preserve">   dog    </w:t>
      </w:r>
      <w:r>
        <w:t xml:space="preserve">   dolphin    </w:t>
      </w:r>
      <w:r>
        <w:t xml:space="preserve">   donkey    </w:t>
      </w:r>
      <w:r>
        <w:t xml:space="preserve">   dragonfly    </w:t>
      </w:r>
      <w:r>
        <w:t xml:space="preserve">   duck    </w:t>
      </w:r>
      <w:r>
        <w:t xml:space="preserve">   ducklin    </w:t>
      </w:r>
      <w:r>
        <w:t xml:space="preserve">   elephant    </w:t>
      </w:r>
      <w:r>
        <w:t xml:space="preserve">   fish    </w:t>
      </w:r>
      <w:r>
        <w:t xml:space="preserve">   fly    </w:t>
      </w:r>
      <w:r>
        <w:t xml:space="preserve">   fox    </w:t>
      </w:r>
      <w:r>
        <w:t xml:space="preserve">   frog    </w:t>
      </w:r>
      <w:r>
        <w:t xml:space="preserve">   guinea pig    </w:t>
      </w:r>
      <w:r>
        <w:t xml:space="preserve">   hamaster    </w:t>
      </w:r>
      <w:r>
        <w:t xml:space="preserve">   horse    </w:t>
      </w:r>
      <w:r>
        <w:t xml:space="preserve">   kangeroo    </w:t>
      </w:r>
      <w:r>
        <w:t xml:space="preserve">   kitten    </w:t>
      </w:r>
      <w:r>
        <w:t xml:space="preserve">   leopard    </w:t>
      </w:r>
      <w:r>
        <w:t xml:space="preserve">   lion    </w:t>
      </w:r>
      <w:r>
        <w:t xml:space="preserve">   llama    </w:t>
      </w:r>
      <w:r>
        <w:t xml:space="preserve">   mole    </w:t>
      </w:r>
      <w:r>
        <w:t xml:space="preserve">   monkey    </w:t>
      </w:r>
      <w:r>
        <w:t xml:space="preserve">   owl    </w:t>
      </w:r>
      <w:r>
        <w:t xml:space="preserve">   panda    </w:t>
      </w:r>
      <w:r>
        <w:t xml:space="preserve">   penguin    </w:t>
      </w:r>
      <w:r>
        <w:t xml:space="preserve">   pig    </w:t>
      </w:r>
      <w:r>
        <w:t xml:space="preserve">   piglet    </w:t>
      </w:r>
      <w:r>
        <w:t xml:space="preserve">   pug    </w:t>
      </w:r>
      <w:r>
        <w:t xml:space="preserve">   puppy    </w:t>
      </w:r>
      <w:r>
        <w:t xml:space="preserve">   rabbit    </w:t>
      </w:r>
      <w:r>
        <w:t xml:space="preserve">   rhino    </w:t>
      </w:r>
      <w:r>
        <w:t xml:space="preserve">   robin    </w:t>
      </w:r>
      <w:r>
        <w:t xml:space="preserve">   sea turtle    </w:t>
      </w:r>
      <w:r>
        <w:t xml:space="preserve">   shark    </w:t>
      </w:r>
      <w:r>
        <w:t xml:space="preserve">   sheep    </w:t>
      </w:r>
      <w:r>
        <w:t xml:space="preserve">   slug    </w:t>
      </w:r>
      <w:r>
        <w:t xml:space="preserve">   snail    </w:t>
      </w:r>
      <w:r>
        <w:t xml:space="preserve">   squiral    </w:t>
      </w:r>
      <w:r>
        <w:t xml:space="preserve">   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2021-10-11T01:21:26Z</dcterms:created>
  <dcterms:modified xsi:type="dcterms:W3CDTF">2021-10-11T01:21:26Z</dcterms:modified>
</cp:coreProperties>
</file>